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6AF89" w14:textId="77777777" w:rsidR="00855BF9" w:rsidRDefault="001F48CC">
      <w:pPr>
        <w:pStyle w:val="Heading1"/>
      </w:pPr>
      <w:r>
        <w:t>Tenant Handbook</w:t>
      </w:r>
    </w:p>
    <w:p w14:paraId="4EA8C4F4" w14:textId="77777777" w:rsidR="00855BF9" w:rsidRDefault="001F48CC">
      <w:pPr>
        <w:pStyle w:val="Heading2"/>
      </w:pPr>
      <w:r>
        <w:t>Welcome</w:t>
      </w:r>
    </w:p>
    <w:p w14:paraId="3B98A898" w14:textId="2E1F663C" w:rsidR="00855BF9" w:rsidRDefault="001F48CC">
      <w:r>
        <w:t xml:space="preserve">Welcome to your new </w:t>
      </w:r>
      <w:r w:rsidR="00631ECE">
        <w:t>rental</w:t>
      </w:r>
      <w:r>
        <w:t>! This Tenant Handbook provides important information about your residence, property policies, and available services. Please review it carefully and keep it for your reference throughout your tenancy.</w:t>
      </w:r>
    </w:p>
    <w:p w14:paraId="6A88B4E5" w14:textId="77777777" w:rsidR="00855BF9" w:rsidRDefault="001F48CC">
      <w:pPr>
        <w:pStyle w:val="Heading2"/>
      </w:pPr>
      <w:r>
        <w:t>1. Contact Information</w:t>
      </w:r>
    </w:p>
    <w:p w14:paraId="1990A1B1" w14:textId="77777777" w:rsidR="00855BF9" w:rsidRDefault="00855BF9"/>
    <w:p w14:paraId="5C97B760" w14:textId="689A1287" w:rsidR="00855BF9" w:rsidRDefault="00631ECE">
      <w:r>
        <w:t>Crawley Properties</w:t>
      </w:r>
    </w:p>
    <w:p w14:paraId="4362C0EE" w14:textId="43CDE55A" w:rsidR="00855BF9" w:rsidRDefault="001F48CC">
      <w:r>
        <w:t>Office Phone:</w:t>
      </w:r>
      <w:r w:rsidR="00631ECE">
        <w:t xml:space="preserve"> 506-658-8976</w:t>
      </w:r>
    </w:p>
    <w:p w14:paraId="3E90493F" w14:textId="54805752" w:rsidR="00855BF9" w:rsidRDefault="001F48CC">
      <w:r>
        <w:t>Email:</w:t>
      </w:r>
      <w:r w:rsidR="00631ECE">
        <w:t xml:space="preserve">  info@crawleyproperties.ca</w:t>
      </w:r>
    </w:p>
    <w:p w14:paraId="4056C71C" w14:textId="13D5F52C" w:rsidR="00855BF9" w:rsidRDefault="001F48CC">
      <w:r w:rsidRPr="003071D2">
        <w:rPr>
          <w:b/>
          <w:bCs/>
        </w:rPr>
        <w:t>Emergency</w:t>
      </w:r>
      <w:r>
        <w:t xml:space="preserve"> Maintenance Line (</w:t>
      </w:r>
      <w:proofErr w:type="gramStart"/>
      <w:r w:rsidR="00631ECE">
        <w:t>afterhours</w:t>
      </w:r>
      <w:proofErr w:type="gramEnd"/>
      <w:r w:rsidR="00631ECE">
        <w:t xml:space="preserve"> and weekends)</w:t>
      </w:r>
      <w:proofErr w:type="gramStart"/>
      <w:r>
        <w:t>:</w:t>
      </w:r>
      <w:r w:rsidR="00631ECE">
        <w:t xml:space="preserve">  506</w:t>
      </w:r>
      <w:proofErr w:type="gramEnd"/>
      <w:r w:rsidR="00631ECE">
        <w:t xml:space="preserve">-658-8976     </w:t>
      </w:r>
    </w:p>
    <w:p w14:paraId="5C21531D" w14:textId="5233E620" w:rsidR="00855BF9" w:rsidRDefault="001F48CC">
      <w:r>
        <w:t>Office Hours:</w:t>
      </w:r>
      <w:r w:rsidR="00631ECE">
        <w:t xml:space="preserve"> Monday – </w:t>
      </w:r>
      <w:proofErr w:type="gramStart"/>
      <w:r w:rsidR="00631ECE">
        <w:t>Friday  9</w:t>
      </w:r>
      <w:proofErr w:type="gramEnd"/>
      <w:r w:rsidR="00631ECE">
        <w:t>am to 5 pm</w:t>
      </w:r>
    </w:p>
    <w:p w14:paraId="057E667E" w14:textId="77777777" w:rsidR="00855BF9" w:rsidRDefault="001F48CC">
      <w:pPr>
        <w:pStyle w:val="Heading2"/>
      </w:pPr>
      <w:r>
        <w:t>2. Move-In Information</w:t>
      </w:r>
    </w:p>
    <w:p w14:paraId="6FD71DA6" w14:textId="77777777" w:rsidR="00855BF9" w:rsidRDefault="00855BF9"/>
    <w:p w14:paraId="2A9957D3" w14:textId="77777777" w:rsidR="00855BF9" w:rsidRDefault="001F48CC">
      <w:r>
        <w:t>Move-In Checklist:</w:t>
      </w:r>
    </w:p>
    <w:p w14:paraId="57CB107E" w14:textId="133BF0C7" w:rsidR="00855BF9" w:rsidRDefault="001F48CC">
      <w:r>
        <w:t>- Complete and return the Unit Condition Report within 48 hours</w:t>
      </w:r>
      <w:r w:rsidR="009363BE">
        <w:t>.  Provide LINK here.</w:t>
      </w:r>
    </w:p>
    <w:p w14:paraId="24449F9F" w14:textId="77777777" w:rsidR="00855BF9" w:rsidRDefault="001F48CC">
      <w:r>
        <w:t>- Submit any initial maintenance concerns</w:t>
      </w:r>
    </w:p>
    <w:p w14:paraId="77AC552D" w14:textId="77777777" w:rsidR="00855BF9" w:rsidRDefault="001F48CC">
      <w:r>
        <w:t xml:space="preserve">- </w:t>
      </w:r>
      <w:proofErr w:type="gramStart"/>
      <w:r>
        <w:t>Review</w:t>
      </w:r>
      <w:proofErr w:type="gramEnd"/>
      <w:r>
        <w:t xml:space="preserve"> rent payment instructions</w:t>
      </w:r>
    </w:p>
    <w:p w14:paraId="294C84F4" w14:textId="77777777" w:rsidR="00855BF9" w:rsidRDefault="001F48CC">
      <w:r>
        <w:t>- Set up utilities (if required)</w:t>
      </w:r>
    </w:p>
    <w:p w14:paraId="4D2D882B" w14:textId="77777777" w:rsidR="003344EC" w:rsidRDefault="003344EC">
      <w:pPr>
        <w:pStyle w:val="Heading2"/>
      </w:pPr>
    </w:p>
    <w:p w14:paraId="779543CD" w14:textId="7EB6FDA4" w:rsidR="00855BF9" w:rsidRDefault="001F48CC">
      <w:pPr>
        <w:pStyle w:val="Heading2"/>
      </w:pPr>
      <w:r>
        <w:t>3. Rent &amp; Payment Policies</w:t>
      </w:r>
    </w:p>
    <w:p w14:paraId="34571466" w14:textId="04078B5E" w:rsidR="00855BF9" w:rsidRDefault="001F48CC">
      <w:r>
        <w:t>Rent Due Date</w:t>
      </w:r>
      <w:proofErr w:type="gramStart"/>
      <w:r>
        <w:t>:</w:t>
      </w:r>
      <w:r w:rsidR="00631ECE">
        <w:t xml:space="preserve">  1</w:t>
      </w:r>
      <w:r w:rsidR="00631ECE" w:rsidRPr="00631ECE">
        <w:rPr>
          <w:vertAlign w:val="superscript"/>
        </w:rPr>
        <w:t>st</w:t>
      </w:r>
      <w:proofErr w:type="gramEnd"/>
      <w:r w:rsidR="00631ECE">
        <w:t xml:space="preserve"> of month</w:t>
      </w:r>
    </w:p>
    <w:p w14:paraId="6B2F638F" w14:textId="7BB83FB4" w:rsidR="00855BF9" w:rsidRDefault="001F48CC">
      <w:r>
        <w:t>Accepted Payment Methods:</w:t>
      </w:r>
      <w:r w:rsidR="00631ECE">
        <w:t xml:space="preserve">  </w:t>
      </w:r>
    </w:p>
    <w:p w14:paraId="140B428A" w14:textId="7624477E" w:rsidR="00855BF9" w:rsidRDefault="001F48CC">
      <w:r>
        <w:t>- Pre-authorized debit</w:t>
      </w:r>
      <w:r w:rsidR="003071D2">
        <w:t xml:space="preserve"> (Burlington Flats only </w:t>
      </w:r>
      <w:proofErr w:type="gramStart"/>
      <w:r w:rsidR="003071D2">
        <w:t>at this time</w:t>
      </w:r>
      <w:proofErr w:type="gramEnd"/>
      <w:r w:rsidR="003071D2">
        <w:t>)</w:t>
      </w:r>
    </w:p>
    <w:p w14:paraId="0F0456AB" w14:textId="5D0C4A22" w:rsidR="00855BF9" w:rsidRDefault="001F48CC">
      <w:r>
        <w:t>- E-transfer</w:t>
      </w:r>
      <w:r w:rsidR="003071D2">
        <w:t xml:space="preserve">.   Please include the Address and unit # on the description of your </w:t>
      </w:r>
      <w:proofErr w:type="spellStart"/>
      <w:r w:rsidR="003071D2">
        <w:t>etransfer</w:t>
      </w:r>
      <w:proofErr w:type="spellEnd"/>
      <w:r w:rsidR="003071D2">
        <w:t>.</w:t>
      </w:r>
    </w:p>
    <w:p w14:paraId="347D89E1" w14:textId="77777777" w:rsidR="00855BF9" w:rsidRDefault="001F48CC">
      <w:r>
        <w:t>- Cheque/money order</w:t>
      </w:r>
    </w:p>
    <w:p w14:paraId="4F1F5993" w14:textId="32280EA4" w:rsidR="00855BF9" w:rsidRDefault="001F48CC">
      <w:r>
        <w:lastRenderedPageBreak/>
        <w:t>Late Fees:</w:t>
      </w:r>
      <w:r w:rsidR="00527769">
        <w:t xml:space="preserve">   Applicable after 3</w:t>
      </w:r>
      <w:r w:rsidR="00527769" w:rsidRPr="00527769">
        <w:rPr>
          <w:vertAlign w:val="superscript"/>
        </w:rPr>
        <w:t>rd</w:t>
      </w:r>
      <w:r w:rsidR="00527769">
        <w:t xml:space="preserve"> day of month if rent payment in full has not been received.</w:t>
      </w:r>
      <w:r w:rsidR="003071D2">
        <w:t xml:space="preserve">   Please contact us if you will be paying later than the first of the month.   Failure to communicate can result in a Notice to Vacate being served.</w:t>
      </w:r>
    </w:p>
    <w:p w14:paraId="2BA75564" w14:textId="77777777" w:rsidR="00A94353" w:rsidRDefault="00A94353"/>
    <w:p w14:paraId="508424E3" w14:textId="5D416901" w:rsidR="00A94353" w:rsidRDefault="00A94353">
      <w:r>
        <w:t xml:space="preserve">There are fees for additional services not included in your monthly rent.  This includes services such as </w:t>
      </w:r>
      <w:proofErr w:type="spellStart"/>
      <w:r>
        <w:t>lockkouts</w:t>
      </w:r>
      <w:proofErr w:type="spellEnd"/>
      <w:r>
        <w:t>, plunging toilets, key replacements etc., For a full list see here.   (LINK HERE TO ADDITIONAL FEES and SERVICES CHARGES DOCUMENT)</w:t>
      </w:r>
    </w:p>
    <w:p w14:paraId="757E0B4C" w14:textId="77777777" w:rsidR="00A94353" w:rsidRDefault="00A94353"/>
    <w:p w14:paraId="15166D1A" w14:textId="77777777" w:rsidR="00A94353" w:rsidRDefault="00A94353"/>
    <w:p w14:paraId="00BC3845" w14:textId="0BE86AAC" w:rsidR="00855BF9" w:rsidRDefault="00855BF9"/>
    <w:p w14:paraId="4FC756B4" w14:textId="77777777" w:rsidR="00855BF9" w:rsidRDefault="001F48CC">
      <w:pPr>
        <w:pStyle w:val="Heading2"/>
      </w:pPr>
      <w:r>
        <w:t>4. Maintenance &amp; Repairs</w:t>
      </w:r>
    </w:p>
    <w:p w14:paraId="2D56149B" w14:textId="77777777" w:rsidR="00855BF9" w:rsidRDefault="001F48CC">
      <w:r>
        <w:t>How to Submit a Request:</w:t>
      </w:r>
    </w:p>
    <w:p w14:paraId="5A613BC0" w14:textId="46576D1E" w:rsidR="00855BF9" w:rsidRDefault="001F48CC">
      <w:r>
        <w:t xml:space="preserve">- </w:t>
      </w:r>
      <w:r w:rsidR="00631ECE">
        <w:t>Website maintenance form (link here)</w:t>
      </w:r>
    </w:p>
    <w:p w14:paraId="5F3E0C7D" w14:textId="20D56421" w:rsidR="00855BF9" w:rsidRDefault="001F48CC">
      <w:r>
        <w:t>- Email:</w:t>
      </w:r>
      <w:r w:rsidR="00631ECE">
        <w:t xml:space="preserve"> info@crawelyproperties.ca</w:t>
      </w:r>
    </w:p>
    <w:p w14:paraId="6A720C25" w14:textId="7A081366" w:rsidR="00855BF9" w:rsidRDefault="001F48CC">
      <w:r>
        <w:t>- Phone:</w:t>
      </w:r>
      <w:r w:rsidR="00631ECE">
        <w:t xml:space="preserve"> 506-658-8976</w:t>
      </w:r>
    </w:p>
    <w:p w14:paraId="5D72BE9C" w14:textId="3BD405B6" w:rsidR="00527769" w:rsidRDefault="00527769">
      <w:r>
        <w:t xml:space="preserve">Please be </w:t>
      </w:r>
      <w:proofErr w:type="gramStart"/>
      <w:r>
        <w:t>a</w:t>
      </w:r>
      <w:proofErr w:type="gramEnd"/>
      <w:r>
        <w:t xml:space="preserve"> advised that requests are prioritized.   Turnaround time will be dependent on the number of requests, priority of request and availability of maintenance team members.  Please note</w:t>
      </w:r>
      <w:r w:rsidR="00DE58E6">
        <w:t xml:space="preserve"> during</w:t>
      </w:r>
      <w:r>
        <w:t xml:space="preserve"> that last week of month </w:t>
      </w:r>
      <w:r w:rsidR="00DE58E6">
        <w:t>maintenance teams are focused on preparing</w:t>
      </w:r>
      <w:r>
        <w:t xml:space="preserve"> units for occupancy.</w:t>
      </w:r>
    </w:p>
    <w:p w14:paraId="3448E77F" w14:textId="77777777" w:rsidR="00855BF9" w:rsidRDefault="00855BF9"/>
    <w:p w14:paraId="6BE5B6DF" w14:textId="77777777" w:rsidR="00855BF9" w:rsidRDefault="001F48CC">
      <w:r>
        <w:t>Emergency Maintenance Examples:</w:t>
      </w:r>
    </w:p>
    <w:p w14:paraId="66A56AA4" w14:textId="3FF04C48" w:rsidR="00855BF9" w:rsidRDefault="001F48CC">
      <w:r>
        <w:t>- No heat</w:t>
      </w:r>
      <w:r w:rsidR="00631ECE">
        <w:t xml:space="preserve"> during winter months</w:t>
      </w:r>
    </w:p>
    <w:p w14:paraId="72F9097D" w14:textId="26B063EF" w:rsidR="00855BF9" w:rsidRDefault="001F48CC">
      <w:r>
        <w:t xml:space="preserve">- Flooding/water </w:t>
      </w:r>
      <w:r w:rsidR="00631ECE">
        <w:t>damage from burst pipes</w:t>
      </w:r>
    </w:p>
    <w:p w14:paraId="56EE0089" w14:textId="77777777" w:rsidR="00855BF9" w:rsidRDefault="001F48CC">
      <w:r>
        <w:t>- Fire/smoke damage</w:t>
      </w:r>
    </w:p>
    <w:p w14:paraId="039778FD" w14:textId="2AC5DF0F" w:rsidR="00855BF9" w:rsidRDefault="001F48CC">
      <w:r>
        <w:t>- Electrical hazards</w:t>
      </w:r>
      <w:r w:rsidR="00631ECE">
        <w:t xml:space="preserve"> (sparking, burning smell, melting issues)</w:t>
      </w:r>
    </w:p>
    <w:p w14:paraId="650946FE" w14:textId="77777777" w:rsidR="00855BF9" w:rsidRDefault="00855BF9"/>
    <w:p w14:paraId="2FF56A3F" w14:textId="77777777" w:rsidR="00855BF9" w:rsidRDefault="001F48CC">
      <w:r>
        <w:t>Tenant Responsibilities:</w:t>
      </w:r>
    </w:p>
    <w:p w14:paraId="74F9C2E8" w14:textId="477AFFE8" w:rsidR="00855BF9" w:rsidRDefault="001F48CC">
      <w:r>
        <w:t>- Replacing light bulbs</w:t>
      </w:r>
      <w:r w:rsidR="00631ECE">
        <w:t xml:space="preserve"> and fuses.</w:t>
      </w:r>
    </w:p>
    <w:p w14:paraId="2CB73E2F" w14:textId="77777777" w:rsidR="00855BF9" w:rsidRDefault="001F48CC">
      <w:r>
        <w:t>- Replacing smoke detector batteries (unless hardwired)</w:t>
      </w:r>
    </w:p>
    <w:p w14:paraId="0CD96D50" w14:textId="02F66E72" w:rsidR="00855BF9" w:rsidRDefault="001F48CC">
      <w:r>
        <w:lastRenderedPageBreak/>
        <w:t>- Keeping unit clean and safe</w:t>
      </w:r>
      <w:r w:rsidR="003344EC">
        <w:t>.  Taking garbage out to dumpster.</w:t>
      </w:r>
    </w:p>
    <w:p w14:paraId="0C43608B" w14:textId="77777777" w:rsidR="00855BF9" w:rsidRDefault="001F48CC">
      <w:r>
        <w:t>- Reporting maintenance issues promptly</w:t>
      </w:r>
    </w:p>
    <w:p w14:paraId="2E067AD6" w14:textId="729D7CE1" w:rsidR="00527769" w:rsidRDefault="001F48CC">
      <w:pPr>
        <w:pStyle w:val="Heading2"/>
      </w:pPr>
      <w:r>
        <w:t>5. Health &amp; Safet</w:t>
      </w:r>
      <w:r w:rsidR="00527769">
        <w:t>y</w:t>
      </w:r>
    </w:p>
    <w:p w14:paraId="70CB5E40" w14:textId="77777777" w:rsidR="00527769" w:rsidRDefault="00527769" w:rsidP="00527769"/>
    <w:p w14:paraId="02516303" w14:textId="3E962706" w:rsidR="00527769" w:rsidRDefault="00527769" w:rsidP="00527769">
      <w:r>
        <w:t>- Pest prevention.   Avoid bringing used furniture into units that may have bed bugs.   Dispose of garbage promptly.  Do not lea</w:t>
      </w:r>
      <w:r w:rsidR="00DE1C65">
        <w:t>ve</w:t>
      </w:r>
      <w:r>
        <w:t xml:space="preserve"> food out.  </w:t>
      </w:r>
      <w:r w:rsidR="00DE1C65">
        <w:t xml:space="preserve">Store opened food items securely. </w:t>
      </w:r>
      <w:r>
        <w:t>Keep kitchen and under sink areas clean. Report any sightings of pests that are of concern to management.</w:t>
      </w:r>
      <w:r w:rsidR="00DE1C65">
        <w:t xml:space="preserve"> </w:t>
      </w:r>
    </w:p>
    <w:p w14:paraId="4BF4BB5C" w14:textId="59FC3A49" w:rsidR="00527769" w:rsidRDefault="00527769" w:rsidP="00527769">
      <w:r>
        <w:t>-Mildew prevention</w:t>
      </w:r>
      <w:r w:rsidR="00DE1C65">
        <w:t>.  Use bathroom fan when showering and avoid long duration showers.  Use range hood fan when boiling items on stove.  Open windows periodically for short periods to allow moisture to leave the unit.  Do not dry wet laundry in the unit on racks or on furniture. Avoid storage of boxes and furniture directly on the exterior walls – space is needed for air to circulate.  Maintain comfortable room temperature.   For units with excess humidity a dehumidifier should be used. Contact us if this is a concern.</w:t>
      </w:r>
    </w:p>
    <w:p w14:paraId="4A514CAC" w14:textId="77777777" w:rsidR="00527769" w:rsidRDefault="00527769" w:rsidP="00527769"/>
    <w:p w14:paraId="131BFAE5" w14:textId="10FF3276" w:rsidR="00DE1C65" w:rsidRDefault="00DE1C65" w:rsidP="00527769">
      <w:r>
        <w:t>- Fire prevention. – Avoid use of candles.   Watch items on stove</w:t>
      </w:r>
      <w:r w:rsidR="00703768">
        <w:t xml:space="preserve"> and in microwave</w:t>
      </w:r>
      <w:r>
        <w:t>.  Do not cook with grease.  Ensure smoke alarm is in working order.</w:t>
      </w:r>
      <w:r w:rsidR="00703768">
        <w:t xml:space="preserve">   Avoid use of space heaters.  Avoid placing furniture and curtains on or close to electric heaters.</w:t>
      </w:r>
    </w:p>
    <w:p w14:paraId="23C8FA22" w14:textId="236156D6" w:rsidR="00703768" w:rsidRPr="00527769" w:rsidRDefault="00703768" w:rsidP="00527769">
      <w:r>
        <w:t xml:space="preserve">- Plumbing issues </w:t>
      </w:r>
      <w:proofErr w:type="gramStart"/>
      <w:r>
        <w:t>-  Do</w:t>
      </w:r>
      <w:proofErr w:type="gramEnd"/>
      <w:r>
        <w:t xml:space="preserve"> not dispose of food, oil or grease down drains.   Purchase and use a bathroom plunger.   Avoid storing toiletries on toilet tank.   Clean hair out of bathroom drains periodically.   Cat litter goes in the garbage.   Do not leave windows open when outside temperature is at or below freezing.   Be </w:t>
      </w:r>
      <w:proofErr w:type="spellStart"/>
      <w:r>
        <w:t>mindul</w:t>
      </w:r>
      <w:proofErr w:type="spellEnd"/>
      <w:r>
        <w:t xml:space="preserve"> of overflows in bathrooms from </w:t>
      </w:r>
      <w:proofErr w:type="spellStart"/>
      <w:r>
        <w:t>bathub</w:t>
      </w:r>
      <w:proofErr w:type="spellEnd"/>
      <w:r>
        <w:t xml:space="preserve"> and toilet – these will affect your </w:t>
      </w:r>
      <w:proofErr w:type="spellStart"/>
      <w:r>
        <w:t>neighbours</w:t>
      </w:r>
      <w:proofErr w:type="spellEnd"/>
      <w:r>
        <w:t xml:space="preserve"> below you!</w:t>
      </w:r>
    </w:p>
    <w:p w14:paraId="053F7B67" w14:textId="51550EE1" w:rsidR="00855BF9" w:rsidRDefault="001F48CC">
      <w:pPr>
        <w:pStyle w:val="Heading2"/>
      </w:pPr>
      <w:r>
        <w:t>6. Building Rules &amp; Policies</w:t>
      </w:r>
    </w:p>
    <w:p w14:paraId="6F6DBF62" w14:textId="77777777" w:rsidR="00855BF9" w:rsidRDefault="001F48CC">
      <w:r>
        <w:t>Noise:</w:t>
      </w:r>
    </w:p>
    <w:p w14:paraId="60540FCE" w14:textId="6D4B25E8" w:rsidR="00855BF9" w:rsidRDefault="001F48CC">
      <w:r>
        <w:t>- Quiet hours:</w:t>
      </w:r>
      <w:r w:rsidR="003344EC">
        <w:t xml:space="preserve">   11 pm – 7 am weekdays</w:t>
      </w:r>
    </w:p>
    <w:p w14:paraId="7336DD97" w14:textId="64822F3D" w:rsidR="003344EC" w:rsidRDefault="003344EC">
      <w:r>
        <w:tab/>
      </w:r>
      <w:r>
        <w:tab/>
        <w:t>12 pm – 8 am weekends</w:t>
      </w:r>
    </w:p>
    <w:p w14:paraId="5C6DBADC" w14:textId="77777777" w:rsidR="00855BF9" w:rsidRDefault="001F48CC">
      <w:r>
        <w:t>Smoking:</w:t>
      </w:r>
    </w:p>
    <w:p w14:paraId="78A66B67" w14:textId="3B2CE9BB" w:rsidR="00855BF9" w:rsidRDefault="001F48CC">
      <w:r>
        <w:t xml:space="preserve">- Smoking </w:t>
      </w:r>
      <w:r w:rsidR="003071D2">
        <w:t xml:space="preserve">is </w:t>
      </w:r>
      <w:r w:rsidR="00631ECE">
        <w:t>n</w:t>
      </w:r>
      <w:r>
        <w:t>ot permitted</w:t>
      </w:r>
      <w:r w:rsidR="003344EC">
        <w:t xml:space="preserve"> inside units or common areas of buildings</w:t>
      </w:r>
    </w:p>
    <w:p w14:paraId="5156D441" w14:textId="219EDAEE" w:rsidR="003344EC" w:rsidRDefault="003344EC">
      <w:r>
        <w:t xml:space="preserve">-No smoking withing 9 meters of </w:t>
      </w:r>
      <w:r w:rsidR="009363BE">
        <w:t xml:space="preserve">building </w:t>
      </w:r>
      <w:r>
        <w:t>entrances.  Please use smoking receptacles for disposal of butts.</w:t>
      </w:r>
    </w:p>
    <w:p w14:paraId="23733453" w14:textId="77777777" w:rsidR="00855BF9" w:rsidRDefault="00855BF9"/>
    <w:p w14:paraId="15AB08D4" w14:textId="77777777" w:rsidR="00855BF9" w:rsidRDefault="001F48CC">
      <w:r>
        <w:t>Pets:</w:t>
      </w:r>
    </w:p>
    <w:p w14:paraId="5D7E7B17" w14:textId="437F9022" w:rsidR="00855BF9" w:rsidRDefault="001F48CC">
      <w:proofErr w:type="gramStart"/>
      <w:r>
        <w:lastRenderedPageBreak/>
        <w:t xml:space="preserve">- </w:t>
      </w:r>
      <w:r w:rsidR="00631ECE">
        <w:t xml:space="preserve"> Fixed</w:t>
      </w:r>
      <w:proofErr w:type="gramEnd"/>
      <w:r w:rsidR="00631ECE">
        <w:t xml:space="preserve"> Cats allowed</w:t>
      </w:r>
      <w:r w:rsidR="003344EC">
        <w:t>.  No dogs except for Burlington Flats property.</w:t>
      </w:r>
    </w:p>
    <w:p w14:paraId="58450589" w14:textId="432A4749" w:rsidR="00855BF9" w:rsidRDefault="001F48CC">
      <w:r>
        <w:t>- Pet agreement required</w:t>
      </w:r>
      <w:r w:rsidR="009363BE">
        <w:t>.  Clean up after your pet.   Maintain clean litter boxes to avoid odors</w:t>
      </w:r>
      <w:r w:rsidR="005523DE">
        <w:t>.   Treat your cat for fleas.</w:t>
      </w:r>
    </w:p>
    <w:p w14:paraId="6AF22CFD" w14:textId="77777777" w:rsidR="00855BF9" w:rsidRDefault="00855BF9"/>
    <w:p w14:paraId="7B9F9D0D" w14:textId="77777777" w:rsidR="003071D2" w:rsidRDefault="003071D2"/>
    <w:p w14:paraId="67B4C60B" w14:textId="450F6B99" w:rsidR="00855BF9" w:rsidRDefault="001F48CC">
      <w:r>
        <w:t>Parking:</w:t>
      </w:r>
    </w:p>
    <w:p w14:paraId="1D1E6FA3" w14:textId="379BB040" w:rsidR="00855BF9" w:rsidRDefault="001F48CC">
      <w:r>
        <w:t xml:space="preserve">- </w:t>
      </w:r>
      <w:r w:rsidR="003344EC">
        <w:t>No a</w:t>
      </w:r>
      <w:r>
        <w:t>ssigned parking</w:t>
      </w:r>
      <w:r w:rsidR="003344EC">
        <w:t xml:space="preserve"> except for Burlington Flats property.</w:t>
      </w:r>
    </w:p>
    <w:p w14:paraId="2113B547" w14:textId="56E5999C" w:rsidR="00855BF9" w:rsidRDefault="001F48CC">
      <w:r>
        <w:t xml:space="preserve">- </w:t>
      </w:r>
      <w:r w:rsidR="003344EC">
        <w:t>Maximum 2 vehicles per unit</w:t>
      </w:r>
    </w:p>
    <w:p w14:paraId="3C5EB7E8" w14:textId="456BFE4F" w:rsidR="003344EC" w:rsidRDefault="003344EC">
      <w:r>
        <w:t>-</w:t>
      </w:r>
      <w:r w:rsidR="003071D2">
        <w:t xml:space="preserve"> </w:t>
      </w:r>
      <w:r>
        <w:t>Abandoned</w:t>
      </w:r>
      <w:r w:rsidR="003071D2">
        <w:t xml:space="preserve">/derelict </w:t>
      </w:r>
      <w:r>
        <w:t xml:space="preserve">vehicles will be towed.   </w:t>
      </w:r>
    </w:p>
    <w:p w14:paraId="54F2A8A7" w14:textId="77777777" w:rsidR="003344EC" w:rsidRDefault="003344EC"/>
    <w:p w14:paraId="0C1E15A6" w14:textId="77777777" w:rsidR="00855BF9" w:rsidRDefault="001F48CC">
      <w:r>
        <w:t>Garbage &amp; Recycling:</w:t>
      </w:r>
    </w:p>
    <w:p w14:paraId="79314543" w14:textId="5B07F663" w:rsidR="00855BF9" w:rsidRDefault="001F48CC">
      <w:r>
        <w:t>- Disposal locations</w:t>
      </w:r>
      <w:r w:rsidR="003344EC">
        <w:t>: Exterior dumpsters on property</w:t>
      </w:r>
    </w:p>
    <w:p w14:paraId="723B11E0" w14:textId="0E92D310" w:rsidR="00855BF9" w:rsidRDefault="001F48CC">
      <w:r>
        <w:t>- Collection schedule</w:t>
      </w:r>
      <w:r w:rsidR="003344EC">
        <w:t xml:space="preserve">: weekly </w:t>
      </w:r>
    </w:p>
    <w:p w14:paraId="5F29A600" w14:textId="77777777" w:rsidR="00855BF9" w:rsidRDefault="00855BF9"/>
    <w:p w14:paraId="5BD22FEE" w14:textId="77777777" w:rsidR="00855BF9" w:rsidRDefault="001F48CC">
      <w:r>
        <w:t>Balconies/Patios:</w:t>
      </w:r>
    </w:p>
    <w:p w14:paraId="2985A6D0" w14:textId="77777777" w:rsidR="00855BF9" w:rsidRDefault="001F48CC">
      <w:r>
        <w:t>- No hanging laundry</w:t>
      </w:r>
    </w:p>
    <w:p w14:paraId="075D3BE1" w14:textId="77777777" w:rsidR="00855BF9" w:rsidRDefault="001F48CC">
      <w:r>
        <w:t>- No large item storage</w:t>
      </w:r>
    </w:p>
    <w:p w14:paraId="1ECED0B3" w14:textId="5E8DBDCB" w:rsidR="00855BF9" w:rsidRDefault="001F48CC">
      <w:r>
        <w:t>- No BBQs</w:t>
      </w:r>
    </w:p>
    <w:p w14:paraId="343774D9" w14:textId="684D2250" w:rsidR="00855BF9" w:rsidRDefault="00855BF9"/>
    <w:p w14:paraId="2F661595" w14:textId="7CC9D9A1" w:rsidR="00BB5140" w:rsidRDefault="00BB5140" w:rsidP="00BB5140">
      <w:pPr>
        <w:pStyle w:val="Heading2"/>
      </w:pPr>
      <w:r>
        <w:t>7. Appliances</w:t>
      </w:r>
    </w:p>
    <w:p w14:paraId="6C4C746C" w14:textId="77777777" w:rsidR="00BB5140" w:rsidRDefault="00BB5140" w:rsidP="003071D2"/>
    <w:p w14:paraId="1E2B02EE" w14:textId="1DFD1B43" w:rsidR="00BB5140" w:rsidRDefault="00BB5140" w:rsidP="003071D2">
      <w:r>
        <w:t xml:space="preserve">Please contact us </w:t>
      </w:r>
      <w:proofErr w:type="gramStart"/>
      <w:r>
        <w:t>for</w:t>
      </w:r>
      <w:proofErr w:type="gramEnd"/>
      <w:r>
        <w:t xml:space="preserve"> issues with appliances.   Our maintenance staff can troubleshoot some issues.  For those service issues require that require a service call from a 3</w:t>
      </w:r>
      <w:r w:rsidRPr="00BB5140">
        <w:rPr>
          <w:vertAlign w:val="superscript"/>
        </w:rPr>
        <w:t>rd</w:t>
      </w:r>
      <w:r>
        <w:t xml:space="preserve"> party technician the timeline can vary.    </w:t>
      </w:r>
    </w:p>
    <w:p w14:paraId="4246B40B" w14:textId="46EA8E68" w:rsidR="003071D2" w:rsidRDefault="003071D2" w:rsidP="003071D2">
      <w:r>
        <w:t>Laundry:</w:t>
      </w:r>
    </w:p>
    <w:p w14:paraId="2444FA2B" w14:textId="6A9745C2" w:rsidR="003071D2" w:rsidRDefault="003071D2" w:rsidP="003071D2">
      <w:pPr>
        <w:pStyle w:val="ListParagraph"/>
        <w:numPr>
          <w:ilvl w:val="0"/>
          <w:numId w:val="13"/>
        </w:numPr>
      </w:pPr>
      <w:r>
        <w:t>Do not overload machines</w:t>
      </w:r>
    </w:p>
    <w:p w14:paraId="0AF4D77B" w14:textId="7D99F70D" w:rsidR="003071D2" w:rsidRDefault="003071D2" w:rsidP="003071D2">
      <w:pPr>
        <w:pStyle w:val="ListParagraph"/>
      </w:pPr>
    </w:p>
    <w:p w14:paraId="5FCFC37A" w14:textId="77777777" w:rsidR="00BB5140" w:rsidRDefault="003071D2" w:rsidP="003071D2">
      <w:pPr>
        <w:pStyle w:val="ListParagraph"/>
      </w:pPr>
      <w:r>
        <w:t xml:space="preserve">Only those units that have washer dryer hookups installed </w:t>
      </w:r>
      <w:r w:rsidR="00DE58E6">
        <w:t xml:space="preserve">by landlord can have washers / dryers.  Tenants are not to </w:t>
      </w:r>
      <w:proofErr w:type="gramStart"/>
      <w:r w:rsidR="00DE58E6">
        <w:t>be attempting</w:t>
      </w:r>
      <w:proofErr w:type="gramEnd"/>
      <w:r w:rsidR="00DE58E6">
        <w:t xml:space="preserve"> to install washers/dryers in </w:t>
      </w:r>
      <w:r w:rsidR="00DE58E6">
        <w:lastRenderedPageBreak/>
        <w:t xml:space="preserve">units that are not equipped with laundry hookups.   The electrical/ plumbing </w:t>
      </w:r>
      <w:proofErr w:type="gramStart"/>
      <w:r w:rsidR="00DE58E6">
        <w:t>setup  is</w:t>
      </w:r>
      <w:proofErr w:type="gramEnd"/>
      <w:r w:rsidR="00DE58E6">
        <w:t xml:space="preserve"> not sufficient for the safe operation of these appliances. </w:t>
      </w:r>
    </w:p>
    <w:p w14:paraId="753A5C91" w14:textId="77777777" w:rsidR="00BB5140" w:rsidRDefault="00BB5140" w:rsidP="00BB5140"/>
    <w:p w14:paraId="4A7C10BF" w14:textId="77777777" w:rsidR="00BB5140" w:rsidRDefault="00BB5140" w:rsidP="00BB5140">
      <w:r>
        <w:t>Dishwashers:</w:t>
      </w:r>
    </w:p>
    <w:p w14:paraId="066C237C" w14:textId="48871779" w:rsidR="003071D2" w:rsidRDefault="00BB5140" w:rsidP="00BB5140">
      <w:pPr>
        <w:pStyle w:val="ListParagraph"/>
        <w:numPr>
          <w:ilvl w:val="0"/>
          <w:numId w:val="13"/>
        </w:numPr>
      </w:pPr>
      <w:r>
        <w:t xml:space="preserve">Rinse items before </w:t>
      </w:r>
      <w:proofErr w:type="gramStart"/>
      <w:r>
        <w:t>placing</w:t>
      </w:r>
      <w:proofErr w:type="gramEnd"/>
      <w:r>
        <w:t xml:space="preserve"> in dishwasher.</w:t>
      </w:r>
      <w:r w:rsidR="00DE58E6">
        <w:t xml:space="preserve"> </w:t>
      </w:r>
      <w:r>
        <w:t xml:space="preserve"> Check for leaks periodically.</w:t>
      </w:r>
    </w:p>
    <w:p w14:paraId="4E8A82F8" w14:textId="1E4B9FDE" w:rsidR="00855BF9" w:rsidRDefault="003071D2" w:rsidP="00DE58E6">
      <w:pPr>
        <w:pStyle w:val="Heading2"/>
      </w:pPr>
      <w:r>
        <w:t xml:space="preserve"> 8. Communication</w:t>
      </w:r>
      <w:r w:rsidR="005523DE">
        <w:t xml:space="preserve">  </w:t>
      </w:r>
    </w:p>
    <w:p w14:paraId="097BF22E" w14:textId="77777777" w:rsidR="005523DE" w:rsidRDefault="005523DE" w:rsidP="00DE58E6">
      <w:pPr>
        <w:pStyle w:val="Heading2"/>
      </w:pPr>
    </w:p>
    <w:p w14:paraId="5C10995C" w14:textId="3C95A8E7" w:rsidR="005523DE" w:rsidRDefault="005523DE" w:rsidP="005523DE">
      <w:r>
        <w:t>Please be respectful when communicating with our staff.  We work hard to accommodate 500 plus tenants and their needs. This includes email communication.   We will not tolerate profanity, aggressiveness, harassment or threats and will disconnect and/or block the caller (repeat offenders).</w:t>
      </w:r>
    </w:p>
    <w:p w14:paraId="7819C804" w14:textId="6BCC1FF6" w:rsidR="005523DE" w:rsidRPr="005523DE" w:rsidRDefault="005523DE" w:rsidP="005523DE">
      <w:r>
        <w:t xml:space="preserve">Only those tenants listed on the lease are the authorized </w:t>
      </w:r>
      <w:proofErr w:type="gramStart"/>
      <w:r>
        <w:t>persons</w:t>
      </w:r>
      <w:proofErr w:type="gramEnd"/>
      <w:r>
        <w:t xml:space="preserve"> that we will communicate with.</w:t>
      </w:r>
    </w:p>
    <w:p w14:paraId="32CF51A4" w14:textId="7D3363AB" w:rsidR="00855BF9" w:rsidRDefault="005523DE">
      <w:r>
        <w:t xml:space="preserve"> Property notices may be delivered by:</w:t>
      </w:r>
    </w:p>
    <w:p w14:paraId="567BC97B" w14:textId="77777777" w:rsidR="00855BF9" w:rsidRDefault="001F48CC">
      <w:r>
        <w:t>- Email</w:t>
      </w:r>
    </w:p>
    <w:p w14:paraId="65ED69C5" w14:textId="6E22B9AE" w:rsidR="00855BF9" w:rsidRDefault="001F48CC">
      <w:r>
        <w:t>- Tenant portal</w:t>
      </w:r>
      <w:r w:rsidR="009363BE">
        <w:t xml:space="preserve"> (Burlington Flats only)</w:t>
      </w:r>
    </w:p>
    <w:p w14:paraId="5FFF8E98" w14:textId="77777777" w:rsidR="00855BF9" w:rsidRDefault="001F48CC">
      <w:r>
        <w:t>- Paper notice on door</w:t>
      </w:r>
    </w:p>
    <w:p w14:paraId="6A0E49DD" w14:textId="60300FC4" w:rsidR="00855BF9" w:rsidRDefault="001F48CC">
      <w:r>
        <w:t xml:space="preserve">- Building </w:t>
      </w:r>
      <w:r w:rsidR="00703768">
        <w:t>entry door or foyer wall.</w:t>
      </w:r>
    </w:p>
    <w:p w14:paraId="41348BA9" w14:textId="77777777" w:rsidR="00855BF9" w:rsidRDefault="001F48CC">
      <w:pPr>
        <w:pStyle w:val="Heading2"/>
      </w:pPr>
      <w:r>
        <w:t>9. Move-Out Procedures</w:t>
      </w:r>
    </w:p>
    <w:p w14:paraId="17DEAD36" w14:textId="77777777" w:rsidR="00855BF9" w:rsidRDefault="001F48CC">
      <w:r>
        <w:t>Notice Required:</w:t>
      </w:r>
    </w:p>
    <w:p w14:paraId="54A7A9C9" w14:textId="1923ED7B" w:rsidR="00855BF9" w:rsidRDefault="001F48CC">
      <w:r>
        <w:t>- Standard notice period</w:t>
      </w:r>
      <w:proofErr w:type="gramStart"/>
      <w:r>
        <w:t>:</w:t>
      </w:r>
      <w:r w:rsidR="00703768">
        <w:t xml:space="preserve">  Either</w:t>
      </w:r>
      <w:proofErr w:type="gramEnd"/>
      <w:r w:rsidR="00703768">
        <w:t xml:space="preserve"> one month or three </w:t>
      </w:r>
      <w:proofErr w:type="gramStart"/>
      <w:r w:rsidR="00703768">
        <w:t>month</w:t>
      </w:r>
      <w:proofErr w:type="gramEnd"/>
      <w:r w:rsidR="00703768">
        <w:t xml:space="preserve"> notice period before end of lease period depending on type of lease.    Tenants either have a </w:t>
      </w:r>
      <w:proofErr w:type="gramStart"/>
      <w:r w:rsidR="00703768">
        <w:t>month to month</w:t>
      </w:r>
      <w:proofErr w:type="gramEnd"/>
      <w:r w:rsidR="00703768">
        <w:t xml:space="preserve"> lease or a year lease that </w:t>
      </w:r>
      <w:r w:rsidR="005816E7">
        <w:t xml:space="preserve">automatically </w:t>
      </w:r>
      <w:r w:rsidR="00703768">
        <w:t>renews annually</w:t>
      </w:r>
      <w:r w:rsidR="005816E7">
        <w:t>.   Link here to SNB website.   Check with us if you are unsure of notice period required for your tenancy.</w:t>
      </w:r>
    </w:p>
    <w:p w14:paraId="7129F252" w14:textId="77777777" w:rsidR="009363BE" w:rsidRDefault="009363BE"/>
    <w:p w14:paraId="44A41C0D" w14:textId="146941A7" w:rsidR="009363BE" w:rsidRDefault="009363BE">
      <w:r>
        <w:t xml:space="preserve">Rent must be paid for final month.  The security deposit cannot be used for final </w:t>
      </w:r>
      <w:proofErr w:type="gramStart"/>
      <w:r>
        <w:t>month</w:t>
      </w:r>
      <w:proofErr w:type="gramEnd"/>
      <w:r>
        <w:t xml:space="preserve"> payment.</w:t>
      </w:r>
    </w:p>
    <w:p w14:paraId="3F297490" w14:textId="77777777" w:rsidR="00855BF9" w:rsidRDefault="00855BF9"/>
    <w:p w14:paraId="34698B69" w14:textId="77777777" w:rsidR="00855BF9" w:rsidRDefault="001F48CC">
      <w:r>
        <w:t>Move-Out Checklist:</w:t>
      </w:r>
    </w:p>
    <w:p w14:paraId="5015FF7A" w14:textId="2984D8BA" w:rsidR="00855BF9" w:rsidRDefault="001F48CC">
      <w:r>
        <w:lastRenderedPageBreak/>
        <w:t xml:space="preserve">- Clean unit (floors, </w:t>
      </w:r>
      <w:r w:rsidR="005816E7">
        <w:t xml:space="preserve">walls, </w:t>
      </w:r>
      <w:r>
        <w:t>appliances, bathrooms)</w:t>
      </w:r>
      <w:r w:rsidR="005816E7">
        <w:t>.  A cleaning checklist is available.   LINK HERE&gt;</w:t>
      </w:r>
    </w:p>
    <w:p w14:paraId="76F6DE55" w14:textId="77777777" w:rsidR="00855BF9" w:rsidRDefault="001F48CC">
      <w:r>
        <w:t>- Remove garbage and belongings</w:t>
      </w:r>
    </w:p>
    <w:p w14:paraId="10269A7B" w14:textId="7C1D48E4" w:rsidR="00855BF9" w:rsidRDefault="001F48CC">
      <w:r>
        <w:t>- Return all keys/fobs/parking passes</w:t>
      </w:r>
      <w:r w:rsidR="005816E7">
        <w:t>.  Either leave on kitchen counter or put in freezer compartment of fridge.</w:t>
      </w:r>
    </w:p>
    <w:p w14:paraId="1F9AAD06" w14:textId="7EC4E282" w:rsidR="005816E7" w:rsidRDefault="005816E7">
      <w:r>
        <w:t>- Advise management when your moveout is complete so they can inspect unit and prepare for next tenant.</w:t>
      </w:r>
    </w:p>
    <w:p w14:paraId="2A6923CF" w14:textId="46EC6D8B" w:rsidR="00855BF9" w:rsidRDefault="00855BF9"/>
    <w:p w14:paraId="1E8F72D3" w14:textId="77777777" w:rsidR="00855BF9" w:rsidRDefault="001F48CC">
      <w:r>
        <w:t>Damage &amp; Deposit:</w:t>
      </w:r>
    </w:p>
    <w:p w14:paraId="0034CC18" w14:textId="007F8165" w:rsidR="00855BF9" w:rsidRDefault="001F48CC">
      <w:r>
        <w:t xml:space="preserve">- </w:t>
      </w:r>
      <w:r w:rsidR="005816E7">
        <w:t>The most common reasons a claim is made on a deposit include</w:t>
      </w:r>
    </w:p>
    <w:p w14:paraId="5A4A95EF" w14:textId="0B2FE5E2" w:rsidR="005816E7" w:rsidRDefault="005816E7">
      <w:r>
        <w:tab/>
        <w:t>Failure to give proper moving notice</w:t>
      </w:r>
    </w:p>
    <w:p w14:paraId="7DF277B3" w14:textId="2D8283EB" w:rsidR="009363BE" w:rsidRDefault="009363BE">
      <w:r>
        <w:tab/>
        <w:t xml:space="preserve">Not </w:t>
      </w:r>
      <w:proofErr w:type="gramStart"/>
      <w:r>
        <w:t>paying</w:t>
      </w:r>
      <w:proofErr w:type="gramEnd"/>
      <w:r>
        <w:t xml:space="preserve"> last </w:t>
      </w:r>
      <w:proofErr w:type="gramStart"/>
      <w:r>
        <w:t>month of rent</w:t>
      </w:r>
      <w:proofErr w:type="gramEnd"/>
      <w:r>
        <w:t>.</w:t>
      </w:r>
    </w:p>
    <w:p w14:paraId="62459032" w14:textId="7039A2C8" w:rsidR="005816E7" w:rsidRDefault="005816E7">
      <w:r>
        <w:tab/>
        <w:t>Failure to thoroughly clean unit.  This includes appliances – especially stove burners and oven.</w:t>
      </w:r>
    </w:p>
    <w:p w14:paraId="615D4049" w14:textId="54E9361D" w:rsidR="005816E7" w:rsidRDefault="005816E7">
      <w:r>
        <w:tab/>
        <w:t xml:space="preserve">Damage to floors, walls and countertops.  Precautions such as use of felt pads on furniture legs </w:t>
      </w:r>
      <w:proofErr w:type="spellStart"/>
      <w:r w:rsidR="009363BE">
        <w:t>usine</w:t>
      </w:r>
      <w:proofErr w:type="spellEnd"/>
      <w:r w:rsidR="009363BE">
        <w:t xml:space="preserve"> </w:t>
      </w:r>
      <w:r>
        <w:t>cutting boards</w:t>
      </w:r>
      <w:r w:rsidR="009363BE">
        <w:t xml:space="preserve"> and </w:t>
      </w:r>
      <w:proofErr w:type="gramStart"/>
      <w:r w:rsidR="009363BE">
        <w:t>avoiding</w:t>
      </w:r>
      <w:proofErr w:type="gramEnd"/>
      <w:r w:rsidR="009363BE">
        <w:t xml:space="preserve"> placing hot pots and pans directly on </w:t>
      </w:r>
      <w:proofErr w:type="gramStart"/>
      <w:r w:rsidR="009363BE">
        <w:t xml:space="preserve">countertops </w:t>
      </w:r>
      <w:r>
        <w:t xml:space="preserve"> to</w:t>
      </w:r>
      <w:proofErr w:type="gramEnd"/>
      <w:r>
        <w:t xml:space="preserve"> prevent damage.  Do not attempt to repair holes in walls – in most cases this </w:t>
      </w:r>
      <w:proofErr w:type="gramStart"/>
      <w:r>
        <w:t>has to</w:t>
      </w:r>
      <w:proofErr w:type="gramEnd"/>
      <w:r>
        <w:t xml:space="preserve"> be redone by our maintenance team.</w:t>
      </w:r>
    </w:p>
    <w:p w14:paraId="0486541E" w14:textId="2F27CE02" w:rsidR="00855BF9" w:rsidRDefault="001F48CC">
      <w:r>
        <w:t>- Timeline for deposit return</w:t>
      </w:r>
      <w:r w:rsidR="005816E7">
        <w:t xml:space="preserve"> is dependent on SNB</w:t>
      </w:r>
      <w:r w:rsidR="009363BE">
        <w:t xml:space="preserve"> and whether a claim has been made on the deposit. </w:t>
      </w:r>
      <w:r w:rsidR="005816E7">
        <w:t xml:space="preserve">  Link here to SNB page to request return of SD.</w:t>
      </w:r>
    </w:p>
    <w:p w14:paraId="173715F7" w14:textId="77777777" w:rsidR="005816E7" w:rsidRDefault="005816E7"/>
    <w:p w14:paraId="3055BA7F" w14:textId="77777777" w:rsidR="00855BF9" w:rsidRDefault="001F48CC">
      <w:pPr>
        <w:pStyle w:val="Heading2"/>
      </w:pPr>
      <w:r>
        <w:t>10. Tenant Acknowledgement</w:t>
      </w:r>
    </w:p>
    <w:p w14:paraId="63E079CE" w14:textId="77777777" w:rsidR="00855BF9" w:rsidRDefault="001F48CC">
      <w:r>
        <w:t>I/We acknowledge that we have received, read, and understand the Tenant Handbook for:</w:t>
      </w:r>
    </w:p>
    <w:p w14:paraId="35ADBB6D" w14:textId="77777777" w:rsidR="00855BF9" w:rsidRDefault="001F48CC">
      <w:r>
        <w:t>Property Address:</w:t>
      </w:r>
    </w:p>
    <w:p w14:paraId="64FC0FD3" w14:textId="77777777" w:rsidR="00855BF9" w:rsidRDefault="001F48CC">
      <w:r>
        <w:t>Tenant Name(s):</w:t>
      </w:r>
    </w:p>
    <w:p w14:paraId="34F7F994" w14:textId="77777777" w:rsidR="00855BF9" w:rsidRDefault="001F48CC">
      <w:r>
        <w:t>Signature:</w:t>
      </w:r>
    </w:p>
    <w:p w14:paraId="282E7A22" w14:textId="77777777" w:rsidR="00855BF9" w:rsidRDefault="001F48CC">
      <w:r>
        <w:t>Date:</w:t>
      </w:r>
    </w:p>
    <w:sectPr w:rsidR="00855B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596C55"/>
    <w:multiLevelType w:val="hybridMultilevel"/>
    <w:tmpl w:val="38403912"/>
    <w:lvl w:ilvl="0" w:tplc="0B96E150">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30CAC"/>
    <w:multiLevelType w:val="hybridMultilevel"/>
    <w:tmpl w:val="1F764DB0"/>
    <w:lvl w:ilvl="0" w:tplc="43E41806">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514DD"/>
    <w:multiLevelType w:val="hybridMultilevel"/>
    <w:tmpl w:val="1A769730"/>
    <w:lvl w:ilvl="0" w:tplc="6E927342">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53175"/>
    <w:multiLevelType w:val="hybridMultilevel"/>
    <w:tmpl w:val="1AA0B114"/>
    <w:lvl w:ilvl="0" w:tplc="83002866">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12379">
    <w:abstractNumId w:val="8"/>
  </w:num>
  <w:num w:numId="2" w16cid:durableId="898899419">
    <w:abstractNumId w:val="6"/>
  </w:num>
  <w:num w:numId="3" w16cid:durableId="2144424847">
    <w:abstractNumId w:val="5"/>
  </w:num>
  <w:num w:numId="4" w16cid:durableId="1223368352">
    <w:abstractNumId w:val="4"/>
  </w:num>
  <w:num w:numId="5" w16cid:durableId="1020471991">
    <w:abstractNumId w:val="7"/>
  </w:num>
  <w:num w:numId="6" w16cid:durableId="637875378">
    <w:abstractNumId w:val="3"/>
  </w:num>
  <w:num w:numId="7" w16cid:durableId="1029571142">
    <w:abstractNumId w:val="2"/>
  </w:num>
  <w:num w:numId="8" w16cid:durableId="1568227467">
    <w:abstractNumId w:val="1"/>
  </w:num>
  <w:num w:numId="9" w16cid:durableId="20521729">
    <w:abstractNumId w:val="0"/>
  </w:num>
  <w:num w:numId="10" w16cid:durableId="241836468">
    <w:abstractNumId w:val="11"/>
  </w:num>
  <w:num w:numId="11" w16cid:durableId="1467893387">
    <w:abstractNumId w:val="9"/>
  </w:num>
  <w:num w:numId="12" w16cid:durableId="10496883">
    <w:abstractNumId w:val="10"/>
  </w:num>
  <w:num w:numId="13" w16cid:durableId="16403763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4106"/>
    <w:rsid w:val="001F48CC"/>
    <w:rsid w:val="0029639D"/>
    <w:rsid w:val="003071D2"/>
    <w:rsid w:val="00326F90"/>
    <w:rsid w:val="003344EC"/>
    <w:rsid w:val="00527769"/>
    <w:rsid w:val="005523DE"/>
    <w:rsid w:val="005816E7"/>
    <w:rsid w:val="00631ECE"/>
    <w:rsid w:val="00703768"/>
    <w:rsid w:val="00855BF9"/>
    <w:rsid w:val="009363BE"/>
    <w:rsid w:val="00A94353"/>
    <w:rsid w:val="00AA1D8D"/>
    <w:rsid w:val="00B47730"/>
    <w:rsid w:val="00BB5140"/>
    <w:rsid w:val="00C35EAA"/>
    <w:rsid w:val="00CB0664"/>
    <w:rsid w:val="00DE1C65"/>
    <w:rsid w:val="00DE58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8EA324"/>
  <w14:defaultImageDpi w14:val="300"/>
  <w15:docId w15:val="{0D74EE83-692A-47B5-BA6B-5E3654F4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1183</Words>
  <Characters>6222</Characters>
  <Application>Microsoft Office Word</Application>
  <DocSecurity>0</DocSecurity>
  <Lines>173</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Helen Crawley</cp:lastModifiedBy>
  <cp:revision>3</cp:revision>
  <dcterms:created xsi:type="dcterms:W3CDTF">2026-03-19T15:53:00Z</dcterms:created>
  <dcterms:modified xsi:type="dcterms:W3CDTF">2026-03-19T15:54:00Z</dcterms:modified>
  <cp:category/>
</cp:coreProperties>
</file>